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书名：艺术家谈大师  勃鲁盖尔</w:t>
      </w:r>
    </w:p>
    <w:p>
      <w:r>
        <w:t>作者：&lt;font color=Red&gt;勃&lt;/font&gt;鲁盖尔绘；刘虹编著</w:t>
      </w:r>
    </w:p>
    <w:p>
      <w:r>
        <w:t>出版社：广州:岭南美术出版社,1998.12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艺术家谈大师  勃鲁盖尔 评论地址：https://www.jiaokey.com/book/detail/13287874.html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