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兰亭序书画雅集  古今名家墨迹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兰亭序书画雅集  古今名家墨迹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本书出售、求购地址：https://www.jiaokey.com/book/detail/13287845.html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关键词搜索：https://www.jiaokey.com/tag/兰亭序书画雅集  古今名家墨迹.html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