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书名：法兰西第一女杰  罗兰夫人传</w:t>
      </w:r>
    </w:p>
    <w:p>
      <w:r>
        <w:t>作者：（美）阿博特著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法兰西第一女杰  罗兰夫人传 评论地址：https://www.jiaokey.com/book/detail/13287815.html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