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唐裴休书圭峰定慧禅师碑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唐裴休书圭峰定慧禅师碑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本书出售、求购地址：https://www.jiaokey.com/book/detail/13287811.html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关键词搜索：https://www.jiaokey.com/tag/唐裴休书圭峰定慧禅师碑.html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