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贝多芬F大调小提琴奏鸣曲 春天 Op.24 ED02637</w:t>
      </w:r>
    </w:p>
    <w:p>
      <w:r>
        <w:rPr>
          <w:rFonts w:ascii="宋体" w:hAnsi="宋体" w:eastAsia="宋体"/>
          <w:sz w:val="24"/>
        </w:rPr>
        <w:t>（德）贝多芬（Ludwig Van Beethoven）著；路旦俊译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贝多芬F大调小提琴奏鸣曲 春天 Op.24 ED02637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本书出售、求购地址：https://www.jiaokey.com/book/detail/13287786.html</w:t>
      </w:r>
    </w:p>
    <w:p>
      <w:r>
        <w:t>更多相关图书推荐：https://www.jiaokey.com</w:t>
      </w:r>
    </w:p>
    <w:p>
      <w:r>
        <w:t>（德）贝多芬（Ludwig Van Beethoven）著；路旦俊译 其他作品：https://www.jiaokey.com/tag/（德）贝多芬（Ludwig Van Beethoven）著；路旦俊译.html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关键词搜索：https://www.jiaokey.com/tag/贝多芬F大调小提琴奏鸣曲 春天 Op.24 ED02637.html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