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中国美术学院精英教你画  素描头像</w:t>
      </w:r>
    </w:p>
    <w:p>
      <w:r>
        <w:rPr>
          <w:rFonts w:ascii="宋体" w:hAnsi="宋体" w:eastAsia="宋体"/>
          <w:sz w:val="24"/>
        </w:rPr>
        <w:t>贺海涛，胡健编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中国美术学院精英教你画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贺海涛，胡健编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本书出售、求购地址：https://www.jiaokey.com/book/detail/13287748.html</w:t>
      </w:r>
    </w:p>
    <w:p>
      <w:r>
        <w:t>更多相关图书推荐：https://www.jiaokey.com</w:t>
      </w:r>
    </w:p>
    <w:p>
      <w:r>
        <w:t>贺海涛，胡健编 其他作品：https://www.jiaokey.com/tag/贺海涛，胡健编.html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关键词搜索：https://www.jiaokey.com/tag/中国美术学院精英教你画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