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黎景嵩与乙未反割台斗争</w:t>
      </w:r>
    </w:p>
    <w:p>
      <w:r>
        <w:rPr>
          <w:rFonts w:ascii="宋体" w:hAnsi="宋体" w:eastAsia="宋体"/>
          <w:sz w:val="24"/>
        </w:rPr>
        <w:t>康化夷，康咏秋著；政协湘潭市委员会组编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黎景嵩与乙未反割台斗争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康化夷，康咏秋著；政协湘潭市委员会组编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本书出售、求购地址：https://www.jiaokey.com/book/detail/13287728.html</w:t>
      </w:r>
    </w:p>
    <w:p>
      <w:r>
        <w:t>更多相关图书推荐：https://www.jiaokey.com</w:t>
      </w:r>
    </w:p>
    <w:p>
      <w:r>
        <w:t>康化夷，康咏秋著；政协湘潭市委员会组编 其他作品：https://www.jiaokey.com/tag/康化夷，康咏秋著；政协湘潭市委员会组编.html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关键词搜索：https://www.jiaokey.com/tag/黎景嵩与乙未反割台斗争.html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