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书名：卡内基自传  一个穷小子的发迹史</w:t>
      </w:r>
    </w:p>
    <w:p>
      <w:r>
        <w:t>作者：安德鲁·卡内基著</w:t>
      </w:r>
    </w:p>
    <w:p>
      <w:r>
        <w:t>出版社：武汉：长江文艺出版社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卡内基自传  一个穷小子的发迹史 评论地址：https://www.jiaokey.com/book/detail/13287714.html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