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第5卷  清代书法  3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第5卷  清代书法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本书出售、求购地址：https://www.jiaokey.com/book/detail/13287682.html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第5卷  清代书法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