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萧逸作品全集  无忧公主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萧逸作品全集  无忧公主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本书出售、求购地址：https://www.jiaokey.com/book/detail/13287669.html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关键词搜索：https://www.jiaokey.com/tag/萧逸作品全集  无忧公主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