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书名：锦绣文章  中国传统织绣纹样</w:t>
      </w:r>
    </w:p>
    <w:p>
      <w:r>
        <w:t>作者：高春明著</w:t>
      </w:r>
    </w:p>
    <w:p>
      <w:r>
        <w:t>出版社：上海:上海书画出版社,2005.06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锦绣文章  中国传统织绣纹样 评论地址：https://www.jiaokey.com/book/detail/13287657.html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