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书名：霍国强书法作品选</w:t>
      </w:r>
    </w:p>
    <w:p>
      <w:r>
        <w:t>作者：&lt;font color=Red&gt;霍&lt;/font&gt;国强书</w:t>
      </w:r>
    </w:p>
    <w:p>
      <w:r>
        <w:t>出版社：北京:北京工艺美术出版社,2010.03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霍国强书法作品选 评论地址：https://www.jiaokey.com/book/detail/13287633.html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