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颜珍卿《自书告身帖》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颜珍卿《自书告身帖》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本书出售、求购地址：https://www.jiaokey.com/book/detail/13287624.html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关键词搜索：https://www.jiaokey.com/tag/颜珍卿《自书告身帖》.html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