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书名：《米芾书法全集》精选本  苕溪诗帖</w:t>
      </w:r>
    </w:p>
    <w:p>
      <w:r>
        <w:t>作者：故宫博物院编</w:t>
      </w:r>
    </w:p>
    <w:p>
      <w:r>
        <w:t>出版社：北京:紫禁城出版社,2011.03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《米芾书法全集》精选本  苕溪诗帖 评论地址：https://www.jiaokey.com/book/detail/13287601.html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