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乔布斯的发明世界  实干型专利战略家</w:t>
      </w:r>
    </w:p>
    <w:p>
      <w:r>
        <w:rPr>
          <w:rFonts w:ascii="宋体" w:hAnsi="宋体" w:eastAsia="宋体"/>
          <w:sz w:val="24"/>
        </w:rPr>
        <w:t>周胜生，高可，李楠著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乔布斯的发明世界  实干型专利战略家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周胜生，高可，李楠著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本书出售、求购地址：https://www.jiaokey.com/book/detail/13287592.html</w:t>
      </w:r>
    </w:p>
    <w:p>
      <w:r>
        <w:t>更多相关图书推荐：https://www.jiaokey.com</w:t>
      </w:r>
    </w:p>
    <w:p>
      <w:r>
        <w:t>周胜生，高可，李楠著 其他作品：https://www.jiaokey.com/tag/周胜生，高可，李楠著.html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关键词搜索：https://www.jiaokey.com/tag/乔布斯的发明世界  实干型专利战略家.html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