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书名：吴鞠通研究心书</w:t>
      </w:r>
    </w:p>
    <w:p>
      <w:r>
        <w:t>作者：丁勇，王兆军，王修锋，严晓枫，吴同和主编</w:t>
      </w:r>
    </w:p>
    <w:p>
      <w:r>
        <w:t>出版社：北京：中医古籍出版社</w:t>
      </w:r>
    </w:p>
    <w:p>
      <w:r>
        <w:t>出版日期：2012.05</w:t>
      </w:r>
    </w:p>
    <w:p>
      <w:r>
        <w:t>总页数：288</w:t>
      </w:r>
    </w:p>
    <w:p>
      <w:r>
        <w:t>更多请访问教客网: www.jiaokey.com</w:t>
      </w:r>
    </w:p>
    <w:p>
      <w:r>
        <w:t>吴鞠通研究心书 评论地址：https://www.jiaokey.com/book/detail/13287590.html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