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书名：赵孟俯书前后赤壁赋</w:t>
      </w:r>
    </w:p>
    <w:p>
      <w:r>
        <w:t>作者：申新仁编</w:t>
      </w:r>
    </w:p>
    <w:p>
      <w:r>
        <w:t>出版社：长春：吉林摄影出版社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赵孟俯书前后赤壁赋 评论地址：https://www.jiaokey.com/book/detail/13287589.html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