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柏克莱加州大学东亚图书馆藏碑帖  下  总目</w:t>
      </w:r>
    </w:p>
    <w:p>
      <w:r>
        <w:rPr>
          <w:rFonts w:ascii="宋体" w:hAnsi="宋体" w:eastAsia="宋体"/>
          <w:sz w:val="24"/>
        </w:rPr>
        <w:t>周欣平主编；柏克莱加州大学东亚图书馆编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柏克莱加州大学东亚图书馆藏碑帖  下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本书出售、求购地址：https://www.jiaokey.com/book/detail/13287584.html</w:t>
      </w:r>
    </w:p>
    <w:p>
      <w:r>
        <w:t>更多相关图书推荐：https://www.jiaokey.com</w:t>
      </w:r>
    </w:p>
    <w:p>
      <w:r>
        <w:t>周欣平主编；柏克莱加州大学东亚图书馆编 其他作品：https://www.jiaokey.com/tag/周欣平主编；柏克莱加州大学东亚图书馆编.html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关键词搜索：https://www.jiaokey.com/tag/柏克莱加州大学东亚图书馆藏碑帖  下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