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书名：德军将帅狐狼榜</w:t>
      </w:r>
    </w:p>
    <w:p>
      <w:r>
        <w:t>作者：史习基编著</w:t>
      </w:r>
    </w:p>
    <w:p>
      <w:r>
        <w:t>出版社：北京:北京联合出版公司,2012.06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德军将帅狐狼榜 评论地址：https://www.jiaokey.com/book/detail/13287532.html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