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泰戈尔与上海</w:t>
      </w:r>
    </w:p>
    <w:p>
      <w:r>
        <w:rPr>
          <w:rFonts w:ascii="宋体" w:hAnsi="宋体" w:eastAsia="宋体"/>
          <w:sz w:val="24"/>
        </w:rPr>
        <w:t>朱纪华主编；上海市档案馆，印度驻上海总领事馆编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朱纪华主编；上海市档案馆，印度驻上海总领事馆编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本书出售、求购地址：https://www.jiaokey.com/book/detail/13287518.html</w:t>
      </w:r>
    </w:p>
    <w:p>
      <w:r>
        <w:t>更多相关图书推荐：https://www.jiaokey.com</w:t>
      </w:r>
    </w:p>
    <w:p>
      <w:r>
        <w:t>朱纪华主编；上海市档案馆，印度驻上海总领事馆编 其他作品：https://www.jiaokey.com/tag/朱纪华主编；上海市档案馆，印度驻上海总领事馆编.html</w:t>
      </w:r>
    </w:p>
    <w:p>
      <w:r>
        <w:t>上海：中西书局 出版图书：https://www.jiaokey.com/tag/上海：中西书局.html</w:t>
      </w:r>
    </w:p>
    <w:p>
      <w:r>
        <w:t>关键词搜索：https://www.jiaokey.com/tag/泰戈尔与上海.html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