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苏秉琦先生百年诞辰纪念文集</w:t>
      </w:r>
    </w:p>
    <w:p>
      <w:r>
        <w:rPr>
          <w:rFonts w:ascii="宋体" w:hAnsi="宋体" w:eastAsia="宋体"/>
          <w:sz w:val="24"/>
        </w:rPr>
        <w:t>中国考古学会，朝阳市人民政府编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苏秉琦先生百年诞辰纪念文集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中国考古学会，朝阳市人民政府编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本书出售、求购地址：https://www.jiaokey.com/book/detail/13287505.html</w:t>
      </w:r>
    </w:p>
    <w:p>
      <w:r>
        <w:t>更多相关图书推荐：https://www.jiaokey.com</w:t>
      </w:r>
    </w:p>
    <w:p>
      <w:r>
        <w:t>中国考古学会，朝阳市人民政府编 其他作品：https://www.jiaokey.com/tag/中国考古学会，朝阳市人民政府编.html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关键词搜索：https://www.jiaokey.com/tag/苏秉琦先生百年诞辰纪念文集.html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