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京剧·风搅雪  多媒体跨界艺术纪实</w:t>
      </w:r>
    </w:p>
    <w:p>
      <w:r>
        <w:rPr>
          <w:rFonts w:ascii="宋体" w:hAnsi="宋体" w:eastAsia="宋体"/>
          <w:sz w:val="24"/>
        </w:rPr>
        <w:t>李伊曼主编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京剧·风搅雪  多媒体跨界艺术纪实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本书出售、求购地址：https://www.jiaokey.com/book/detail/13287484.html</w:t>
      </w:r>
    </w:p>
    <w:p>
      <w:r>
        <w:t>更多相关图书推荐：https://www.jiaokey.com</w:t>
      </w:r>
    </w:p>
    <w:p>
      <w:r>
        <w:t>李伊曼主编 其他作品：https://www.jiaokey.com/tag/李伊曼主编.html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关键词搜索：https://www.jiaokey.com/tag/京剧·风搅雪  多媒体跨界艺术纪实.html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