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六首小提琴与拨弦键琴奏鸣曲  第2卷  Band 2  Volum 2  中外文对照  维也纳原始版</w:t>
      </w:r>
    </w:p>
    <w:p>
      <w:r>
        <w:rPr>
          <w:rFonts w:ascii="宋体" w:hAnsi="宋体" w:eastAsia="宋体"/>
          <w:sz w:val="24"/>
        </w:rPr>
        <w:t>约翰·塞巴斯蒂安·巴赫（Johann Sebastian Bach）著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六首小提琴与拨弦键琴奏鸣曲  第2卷  Band 2  Volum 2  中外文对照  维也纳原始版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约翰·塞巴斯蒂安·巴赫（Johann Sebastian Bach）著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本书出售、求购地址：https://www.jiaokey.com/book/detail/13287479.html</w:t>
      </w:r>
    </w:p>
    <w:p>
      <w:r>
        <w:t>更多相关图书推荐：https://www.jiaokey.com</w:t>
      </w:r>
    </w:p>
    <w:p>
      <w:r>
        <w:t>约翰·塞巴斯蒂安·巴赫（Johann Sebastian Bach）著 其他作品：https://www.jiaokey.com/tag/约翰·塞巴斯蒂安·巴赫（Johann Sebastian Bach）著.html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关键词搜索：https://www.jiaokey.com/tag/六首小提琴与拨弦键琴奏鸣曲  第2卷  Band 2  Volum 2  中外文对照  维也纳原始版.html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