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书名：粤剧</w:t>
      </w:r>
    </w:p>
    <w:p>
      <w:r>
        <w:t>作者：王馗著；王文章主编；郑长铃副主编</w:t>
      </w:r>
    </w:p>
    <w:p>
      <w:r>
        <w:t>出版社：杭州:浙江人民出版社,2012.11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粤剧 评论地址：https://www.jiaokey.com/book/detail/13287470.html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