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简单的领导</w:t>
      </w:r>
    </w:p>
    <w:p>
      <w:r>
        <w:rPr>
          <w:rFonts w:ascii="宋体" w:hAnsi="宋体" w:eastAsia="宋体"/>
          <w:sz w:val="24"/>
        </w:rPr>
        <w:t>前田约翰，贝琪·柏蒙特作者；黄秀媛译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前田约翰，贝琪·柏蒙特作者；黄秀媛译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本书出售、求购地址：https://www.jiaokey.com/book/detail/13287448.html</w:t>
      </w:r>
    </w:p>
    <w:p>
      <w:r>
        <w:t>更多相关图书推荐：https://www.jiaokey.com</w:t>
      </w:r>
    </w:p>
    <w:p>
      <w:r>
        <w:t>前田约翰，贝琪·柏蒙特作者；黄秀媛译 其他作品：https://www.jiaokey.com/tag/前田约翰，贝琪·柏蒙特作者；黄秀媛译.html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关键词搜索：https://www.jiaokey.com/tag/简单的领导.html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