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网络社会的概念：科技、经济、政治与认同</w:t>
      </w:r>
    </w:p>
    <w:p>
      <w:r>
        <w:rPr>
          <w:rFonts w:ascii="宋体" w:hAnsi="宋体" w:eastAsia="宋体"/>
          <w:sz w:val="24"/>
        </w:rPr>
        <w:t>DARIN BARNEY著；黄守义译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网络社会的概念：科技、经济、政治与认同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DARIN BARNEY著；黄守义译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本书出售、求购地址：https://www.jiaokey.com/book/detail/13287376.html</w:t>
      </w:r>
    </w:p>
    <w:p>
      <w:r>
        <w:t>更多相关图书推荐：https://www.jiaokey.com</w:t>
      </w:r>
    </w:p>
    <w:p>
      <w:r>
        <w:t>DARIN BARNEY著；黄守义译 其他作品：https://www.jiaokey.com/tag/DARIN BARNEY著；黄守义译.html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关键词搜索：https://www.jiaokey.com/tag/网络社会的概念：科技、经济、政治与认同.html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