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科技与社会：社会寻构论、科学社会学和知识社会学的视角</w:t>
      </w:r>
    </w:p>
    <w:p>
      <w:r>
        <w:rPr>
          <w:rFonts w:ascii="宋体" w:hAnsi="宋体" w:eastAsia="宋体"/>
          <w:sz w:val="24"/>
        </w:rPr>
        <w:t>黄之栋，黄瑞祺，李正风主编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科技与社会：社会寻构论、科学社会学和知识社会学的视角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黄之栋，黄瑞祺，李正风主编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本书出售、求购地址：https://www.jiaokey.com/book/detail/13287375.html</w:t>
      </w:r>
    </w:p>
    <w:p>
      <w:r>
        <w:t>更多相关图书推荐：https://www.jiaokey.com</w:t>
      </w:r>
    </w:p>
    <w:p>
      <w:r>
        <w:t>黄之栋，黄瑞祺，李正风主编 其他作品：https://www.jiaokey.com/tag/黄之栋，黄瑞祺，李正风主编.html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关键词搜索：https://www.jiaokey.com/tag/科技与社会：社会寻构论、科学社会学和知识社会学的视角.html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