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慈悲的资本主义：开创自由人生的16信条</w:t>
      </w:r>
    </w:p>
    <w:p>
      <w:r>
        <w:rPr>
          <w:rFonts w:ascii="宋体" w:hAnsi="宋体" w:eastAsia="宋体"/>
          <w:sz w:val="24"/>
        </w:rPr>
        <w:t>查理·狄维士著；林佩怡，原文嘉译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慈悲的资本主义：开创自由人生的16信条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查理·狄维士著；林佩怡，原文嘉译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本书出售、求购地址：https://www.jiaokey.com/book/detail/13287355.html</w:t>
      </w:r>
    </w:p>
    <w:p>
      <w:r>
        <w:t>更多相关图书推荐：https://www.jiaokey.com</w:t>
      </w:r>
    </w:p>
    <w:p>
      <w:r>
        <w:t>查理·狄维士著；林佩怡，原文嘉译 其他作品：https://www.jiaokey.com/tag/查理·狄维士著；林佩怡，原文嘉译.html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关键词搜索：https://www.jiaokey.com/tag/慈悲的资本主义：开创自由人生的16信条.html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