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史前  夏商  西周  卷1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史前  夏商  西周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本书出售、求购地址：https://www.jiaokey.com/book/detail/13287336.html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关键词搜索：https://www.jiaokey.com/tag/中国通史  史前  夏商  西周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