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清  卷8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清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本书出售、求购地址：https://www.jiaokey.com/book/detail/13287329.html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关键词搜索：https://www.jiaokey.com/tag/中国通史  清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