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时光文库  没有任何借口  西点军校200年最核心价值观</w:t>
      </w:r>
    </w:p>
    <w:p>
      <w:r>
        <w:rPr>
          <w:rFonts w:ascii="宋体" w:hAnsi="宋体" w:eastAsia="宋体"/>
          <w:sz w:val="24"/>
        </w:rPr>
        <w:t>罗盘编著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时光文库  没有任何借口  西点军校200年最核心价值观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本书出售、求购地址：https://www.jiaokey.com/book/detail/13287326.html</w:t>
      </w:r>
    </w:p>
    <w:p>
      <w:r>
        <w:t>更多相关图书推荐：https://www.jiaokey.com</w:t>
      </w:r>
    </w:p>
    <w:p>
      <w:r>
        <w:t>罗盘编著 其他作品：https://www.jiaokey.com/tag/罗盘编著.html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关键词搜索：https://www.jiaokey.com/tag/时光文库  没有任何借口  西点军校200年最核心价值观.html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