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中国问题  哲学家对80年前的中国印象</w:t>
      </w:r>
    </w:p>
    <w:p>
      <w:r>
        <w:rPr>
          <w:rFonts w:ascii="宋体" w:hAnsi="宋体" w:eastAsia="宋体"/>
          <w:sz w:val="24"/>
        </w:rPr>
        <w:t>（英）罗素著；秦悦译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中国问题  哲学家对80年前的中国印象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（英）罗素著；秦悦译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本书出售、求购地址：https://www.jiaokey.com/book/detail/13287311.html</w:t>
      </w:r>
    </w:p>
    <w:p>
      <w:r>
        <w:t>更多相关图书推荐：https://www.jiaokey.com</w:t>
      </w:r>
    </w:p>
    <w:p>
      <w:r>
        <w:t>（英）罗素著；秦悦译 其他作品：https://www.jiaokey.com/tag/（英）罗素著；秦悦译.html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关键词搜索：https://www.jiaokey.com/tag/中国问题  哲学家对80年前的中国印象.html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