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Painter+Photoshop数字插画高级教程</w:t>
      </w:r>
    </w:p>
    <w:p>
      <w:r>
        <w:rPr>
          <w:rFonts w:ascii="宋体" w:hAnsi="宋体" w:eastAsia="宋体"/>
          <w:sz w:val="24"/>
        </w:rPr>
        <w:t>刘寒，张勇正，付洪萍编著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Painter+Photoshop数字插画高级教程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刘寒，张勇正，付洪萍编著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图像处理软件-高等学校-教材-三维动画软件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本书出售、求购地址：https://www.jiaokey.com/book/detail/13287286.html</w:t>
      </w:r>
    </w:p>
    <w:p>
      <w:r>
        <w:t>更多相关图书推荐：https://www.jiaokey.com</w:t>
      </w:r>
    </w:p>
    <w:p>
      <w:r>
        <w:t>刘寒，张勇正，付洪萍编著 其他作品：https://www.jiaokey.com/tag/刘寒，张勇正，付洪萍编著.html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关键词搜索：https://www.jiaokey.com/tag/图像处理软件-高等学校-教材-三维动画软件.html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