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大国模式  扩大内需的消费视角</w:t>
      </w:r>
    </w:p>
    <w:p>
      <w:r>
        <w:rPr>
          <w:rFonts w:ascii="宋体" w:hAnsi="宋体" w:eastAsia="宋体"/>
          <w:sz w:val="24"/>
        </w:rPr>
        <w:t>龚晓菊编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大国模式  扩大内需的消费视角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龚晓菊编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本书出售、求购地址：https://www.jiaokey.com/book/detail/13287273.html</w:t>
      </w:r>
    </w:p>
    <w:p>
      <w:r>
        <w:t>更多相关图书推荐：https://www.jiaokey.com</w:t>
      </w:r>
    </w:p>
    <w:p>
      <w:r>
        <w:t>龚晓菊编 其他作品：https://www.jiaokey.com/tag/龚晓菊编.html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关键词搜索：https://www.jiaokey.com/tag/大国模式  扩大内需的消费视角.html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