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FBI机密档案  美国宇航局掩盖的真相</w:t>
      </w:r>
    </w:p>
    <w:p>
      <w:r>
        <w:rPr>
          <w:rFonts w:ascii="宋体" w:hAnsi="宋体" w:eastAsia="宋体"/>
          <w:sz w:val="24"/>
        </w:rPr>
        <w:t>（美）尼克·雷德芬著；李俊译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FBI机密档案  美国宇航局掩盖的真相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（美）尼克·雷德芬著；李俊译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本书出售、求购地址：https://www.jiaokey.com/book/detail/13287262.html</w:t>
      </w:r>
    </w:p>
    <w:p>
      <w:r>
        <w:t>更多相关图书推荐：https://www.jiaokey.com</w:t>
      </w:r>
    </w:p>
    <w:p>
      <w:r>
        <w:t>（美）尼克·雷德芬著；李俊译 其他作品：https://www.jiaokey.com/tag/（美）尼克·雷德芬著；李俊译.html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关键词搜索：https://www.jiaokey.com/tag/FBI机密档案  美国宇航局掩盖的真相.html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