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书名：新闻佳作赏读导引</w:t>
      </w:r>
    </w:p>
    <w:p>
      <w:r>
        <w:t>作者：曾庆江主编</w:t>
      </w:r>
    </w:p>
    <w:p>
      <w:r>
        <w:t>出版社：广州:暨南大学出版社,2012.12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新闻佳作赏读导引 评论地址：https://www.jiaokey.com/book/detail/13287258.html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