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书名：美图修修  数码暗房PHOTOSHOP实例应用</w:t>
      </w:r>
    </w:p>
    <w:p>
      <w:r>
        <w:t>作者：新知互动著</w:t>
      </w:r>
    </w:p>
    <w:p>
      <w:r>
        <w:t>出版社：杭州：浙江摄影出版社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美图修修  数码暗房PHOTOSHOP实例应用 评论地址：https://www.jiaokey.com/book/detail/13287248.html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