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书名：农村代际关系与家庭养老</w:t>
      </w:r>
    </w:p>
    <w:p>
      <w:r>
        <w:t>作者：张岭泉著</w:t>
      </w:r>
    </w:p>
    <w:p>
      <w:r>
        <w:t>出版社：保定:河北大学出版社,2012.01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农村代际关系与家庭养老 评论地址：https://www.jiaokey.com/book/detail/13287219.html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