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赢在低端市场  中国农村消费者行为与市场营销研究</w:t>
      </w:r>
    </w:p>
    <w:p>
      <w:r>
        <w:rPr>
          <w:rFonts w:ascii="宋体" w:hAnsi="宋体" w:eastAsia="宋体"/>
          <w:sz w:val="24"/>
        </w:rPr>
        <w:t>阳翼著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赢在低端市场  中国农村消费者行为与市场营销研究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本书出售、求购地址：https://www.jiaokey.com/book/detail/13287209.html</w:t>
      </w:r>
    </w:p>
    <w:p>
      <w:r>
        <w:t>更多相关图书推荐：https://www.jiaokey.com</w:t>
      </w:r>
    </w:p>
    <w:p>
      <w:r>
        <w:t>阳翼著 其他作品：https://www.jiaokey.com/tag/阳翼著.html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关键词搜索：https://www.jiaokey.com/tag/赢在低端市场  中国农村消费者行为与市场营销研究.html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