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贯彻落实党的十八大反腐倡廉精神读本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贯彻落实党的十八大反腐倡廉精神读本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本书出售、求购地址：https://www.jiaokey.com/book/detail/13287171.html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关键词搜索：https://www.jiaokey.com/tag/贯彻落实党的十八大反腐倡廉精神读本.html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