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心证之道  心理测试技术新视角</w:t>
      </w:r>
    </w:p>
    <w:p>
      <w:r>
        <w:rPr>
          <w:rFonts w:ascii="宋体" w:hAnsi="宋体" w:eastAsia="宋体"/>
          <w:sz w:val="24"/>
        </w:rPr>
        <w:t>陈云林，孙力斌著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心证之道  心理测试技术新视角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陈云林，孙力斌著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本书出售、求购地址：https://www.jiaokey.com/book/detail/13287145.html</w:t>
      </w:r>
    </w:p>
    <w:p>
      <w:r>
        <w:t>更多相关图书推荐：https://www.jiaokey.com</w:t>
      </w:r>
    </w:p>
    <w:p>
      <w:r>
        <w:t>陈云林，孙力斌著 其他作品：https://www.jiaokey.com/tag/陈云林，孙力斌著.html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关键词搜索：https://www.jiaokey.com/tag/心证之道  心理测试技术新视角.html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