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中国精神障碍者刑事责任能力评定与司法审判实务指南</w:t>
      </w:r>
    </w:p>
    <w:p>
      <w:r>
        <w:rPr>
          <w:rFonts w:ascii="宋体" w:hAnsi="宋体" w:eastAsia="宋体"/>
          <w:sz w:val="24"/>
        </w:rPr>
        <w:t>纪术茂，高北陵，张小宁主编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中国精神障碍者刑事责任能力评定与司法审判实务指南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纪术茂，高北陵，张小宁主编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本书出售、求购地址：https://www.jiaokey.com/book/detail/13287144.html</w:t>
      </w:r>
    </w:p>
    <w:p>
      <w:r>
        <w:t>更多相关图书推荐：https://www.jiaokey.com</w:t>
      </w:r>
    </w:p>
    <w:p>
      <w:r>
        <w:t>纪术茂，高北陵，张小宁主编 其他作品：https://www.jiaokey.com/tag/纪术茂，高北陵，张小宁主编.html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关键词搜索：https://www.jiaokey.com/tag/中国精神障碍者刑事责任能力评定与司法审判实务指南.html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