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季羡林的五堂国学课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季羡林的五堂国学课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本书出售、求购地址：https://www.jiaokey.com/book/detail/13287141.html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关键词搜索：https://www.jiaokey.com/tag/季羡林的五堂国学课.html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