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  青少年发展与学习</w:t>
      </w:r>
    </w:p>
    <w:p>
      <w:r>
        <w:t>作者：邓宏宝主编；张广杰，吉兆麟，姜永杰等副主编</w:t>
      </w:r>
    </w:p>
    <w:p>
      <w:r>
        <w:t>出版社：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心理学基础  青少年发展与学习 评论地址：https://www.jiaokey.com/book/detail/13287119.html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