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高效快速养猪法饲料、防病配方大全</w:t>
      </w:r>
    </w:p>
    <w:p>
      <w:r>
        <w:rPr>
          <w:rFonts w:ascii="宋体" w:hAnsi="宋体" w:eastAsia="宋体"/>
          <w:sz w:val="24"/>
        </w:rPr>
        <w:t>沈文祥，沈浩编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7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高效快速养猪法饲料、防病配方大全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沈文祥，沈浩编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养猪学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本书出售、求购地址：https://www.jiaokey.com/book/detail/13287113.html</w:t>
      </w:r>
    </w:p>
    <w:p>
      <w:r>
        <w:t>更多相关图书推荐：https://www.jiaokey.com</w:t>
      </w:r>
    </w:p>
    <w:p>
      <w:r>
        <w:t>沈文祥，沈浩编 其他作品：https://www.jiaokey.com/tag/沈文祥，沈浩编.html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关键词搜索：https://www.jiaokey.com/tag/养猪学.html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