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书名：孔子圣迹图传</w:t>
      </w:r>
    </w:p>
    <w:p>
      <w:r>
        <w:t>作者：（明）&lt;font color=Red&gt;仇&lt;/font&gt;十洲等绘；文徵明书；张立华点校</w:t>
      </w:r>
    </w:p>
    <w:p>
      <w:r>
        <w:t>出版社：合肥:安徽人民出版社,2013.01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孔子圣迹图传 评论地址：https://www.jiaokey.com/book/detail/13287085.html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