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现代服务领域技能型人才培养模式创新规划教材  物流英语</w:t>
      </w:r>
    </w:p>
    <w:p>
      <w:r>
        <w:rPr>
          <w:rFonts w:ascii="宋体" w:hAnsi="宋体" w:eastAsia="宋体"/>
          <w:sz w:val="24"/>
        </w:rPr>
        <w:t>包博主编；高兰凤，刘慧萍副主编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现代服务领域技能型人才培养模式创新规划教材  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包博主编；高兰凤，刘慧萍副主编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本书出售、求购地址：https://www.jiaokey.com/book/detail/13287074.html</w:t>
      </w:r>
    </w:p>
    <w:p>
      <w:r>
        <w:t>更多相关图书推荐：https://www.jiaokey.com</w:t>
      </w:r>
    </w:p>
    <w:p>
      <w:r>
        <w:t>包博主编；高兰凤，刘慧萍副主编 其他作品：https://www.jiaokey.com/tag/包博主编；高兰凤，刘慧萍副主编.html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关键词搜索：https://www.jiaokey.com/tag/现代服务领域技能型人才培养模式创新规划教材  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