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他们那一套  中国记者的英国社会观察和影响记录</w:t>
      </w:r>
    </w:p>
    <w:p>
      <w:r>
        <w:rPr>
          <w:rFonts w:ascii="宋体" w:hAnsi="宋体" w:eastAsia="宋体"/>
          <w:sz w:val="24"/>
        </w:rPr>
        <w:t>周康梁著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他们那一套  中国记者的英国社会观察和影响记录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本书出售、求购地址：https://www.jiaokey.com/book/detail/13287065.html</w:t>
      </w:r>
    </w:p>
    <w:p>
      <w:r>
        <w:t>更多相关图书推荐：https://www.jiaokey.com</w:t>
      </w:r>
    </w:p>
    <w:p>
      <w:r>
        <w:t>周康梁著 其他作品：https://www.jiaokey.com/tag/周康梁著.html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关键词搜索：https://www.jiaokey.com/tag/他们那一套  中国记者的英国社会观察和影响记录.html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