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有问题找自己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有问题找自己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本书出售、求购地址：https://www.jiaokey.com/book/detail/13286905.html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美术摄影出版社 出版图书：https://www.jiaokey.com/tag/美术摄影出版社.html</w:t>
      </w:r>
    </w:p>
    <w:p>
      <w:r>
        <w:t>关键词搜索：https://www.jiaokey.com/tag/励志文库  有问题找自己.html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