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2012中国青海山地记录片节论文集</w:t>
      </w:r>
    </w:p>
    <w:p>
      <w:r>
        <w:rPr>
          <w:rFonts w:ascii="宋体" w:hAnsi="宋体" w:eastAsia="宋体"/>
          <w:sz w:val="24"/>
        </w:rPr>
        <w:t>2012中国（青海）山地纪录片节组委会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2012中国青海山地记录片节论文集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2012中国（青海）山地纪录片节组委会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本书出售、求购地址：https://www.jiaokey.com/book/detail/13286887.html</w:t>
      </w:r>
    </w:p>
    <w:p>
      <w:r>
        <w:t>更多相关图书推荐：https://www.jiaokey.com</w:t>
      </w:r>
    </w:p>
    <w:p>
      <w:r>
        <w:t>2012中国（青海）山地纪录片节组委会 其他作品：https://www.jiaokey.com/tag/2012中国（青海）山地纪录片节组委会.html</w:t>
      </w:r>
    </w:p>
    <w:p>
      <w:r>
        <w:t>关键词搜索：https://www.jiaokey.com/tag/2012中国青海山地记录片节论文集.html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